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C16F" w14:textId="77777777" w:rsidR="00672336" w:rsidRDefault="00672336" w:rsidP="00672336">
      <w:pPr>
        <w:pStyle w:val="Header"/>
        <w:jc w:val="center"/>
        <w:rPr>
          <w:b/>
          <w:bCs/>
          <w:color w:val="8064A2" w:themeColor="accent4"/>
          <w:sz w:val="28"/>
          <w:szCs w:val="28"/>
        </w:rPr>
      </w:pPr>
      <w:r w:rsidRPr="00672336">
        <w:rPr>
          <w:b/>
          <w:bCs/>
          <w:color w:val="8064A2" w:themeColor="accent4"/>
          <w:sz w:val="28"/>
          <w:szCs w:val="28"/>
        </w:rPr>
        <w:t>SDBE Local Learning Day Registration Sheet</w:t>
      </w:r>
    </w:p>
    <w:p w14:paraId="5B1CCA1C" w14:textId="482C990C" w:rsidR="00672336" w:rsidRPr="00672336" w:rsidRDefault="00672336" w:rsidP="00672336">
      <w:pPr>
        <w:pStyle w:val="Header"/>
        <w:rPr>
          <w:sz w:val="28"/>
          <w:szCs w:val="28"/>
        </w:rPr>
      </w:pPr>
      <w:r>
        <w:rPr>
          <w:b/>
          <w:bCs/>
          <w:color w:val="8064A2" w:themeColor="accent4"/>
          <w:sz w:val="28"/>
          <w:szCs w:val="28"/>
        </w:rPr>
        <w:t>Session:                                                                      Lead:</w:t>
      </w:r>
    </w:p>
    <w:p w14:paraId="2B9180EE" w14:textId="1CE32164" w:rsidR="00E5538B" w:rsidRPr="00E5538B" w:rsidRDefault="00E5538B" w:rsidP="00E5538B">
      <w:pPr>
        <w:rPr>
          <w:b/>
          <w:bCs/>
          <w:color w:val="8064A2" w:themeColor="accent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2B09" w14:paraId="104A9862" w14:textId="77777777" w:rsidTr="00E5538B">
        <w:tc>
          <w:tcPr>
            <w:tcW w:w="2880" w:type="dxa"/>
          </w:tcPr>
          <w:p w14:paraId="27DA2724" w14:textId="77777777" w:rsidR="007D2B09" w:rsidRDefault="005C1AEE">
            <w:r>
              <w:t>Name</w:t>
            </w:r>
          </w:p>
        </w:tc>
        <w:tc>
          <w:tcPr>
            <w:tcW w:w="2880" w:type="dxa"/>
          </w:tcPr>
          <w:p w14:paraId="771C668B" w14:textId="77777777" w:rsidR="007D2B09" w:rsidRDefault="005C1AEE">
            <w:r>
              <w:t>Role</w:t>
            </w:r>
          </w:p>
        </w:tc>
        <w:tc>
          <w:tcPr>
            <w:tcW w:w="2880" w:type="dxa"/>
          </w:tcPr>
          <w:p w14:paraId="1796D3DE" w14:textId="77777777" w:rsidR="007D2B09" w:rsidRDefault="005C1AEE">
            <w:r>
              <w:t>Trust / School</w:t>
            </w:r>
          </w:p>
        </w:tc>
      </w:tr>
      <w:tr w:rsidR="007D2B09" w14:paraId="12BA609E" w14:textId="77777777" w:rsidTr="00E5538B">
        <w:tc>
          <w:tcPr>
            <w:tcW w:w="2880" w:type="dxa"/>
          </w:tcPr>
          <w:p w14:paraId="18C4ABF0" w14:textId="77777777" w:rsidR="007D2B09" w:rsidRDefault="007D2B09"/>
        </w:tc>
        <w:tc>
          <w:tcPr>
            <w:tcW w:w="2880" w:type="dxa"/>
          </w:tcPr>
          <w:p w14:paraId="4C04E2D7" w14:textId="77777777" w:rsidR="007D2B09" w:rsidRDefault="007D2B09"/>
        </w:tc>
        <w:tc>
          <w:tcPr>
            <w:tcW w:w="2880" w:type="dxa"/>
          </w:tcPr>
          <w:p w14:paraId="727F24F9" w14:textId="77777777" w:rsidR="007D2B09" w:rsidRDefault="007D2B09"/>
        </w:tc>
      </w:tr>
      <w:tr w:rsidR="007D2B09" w14:paraId="47FF5DF3" w14:textId="77777777" w:rsidTr="00E5538B">
        <w:tc>
          <w:tcPr>
            <w:tcW w:w="2880" w:type="dxa"/>
          </w:tcPr>
          <w:p w14:paraId="13194021" w14:textId="77777777" w:rsidR="007D2B09" w:rsidRDefault="007D2B09"/>
        </w:tc>
        <w:tc>
          <w:tcPr>
            <w:tcW w:w="2880" w:type="dxa"/>
          </w:tcPr>
          <w:p w14:paraId="4ABDE457" w14:textId="77777777" w:rsidR="007D2B09" w:rsidRDefault="007D2B09"/>
        </w:tc>
        <w:tc>
          <w:tcPr>
            <w:tcW w:w="2880" w:type="dxa"/>
          </w:tcPr>
          <w:p w14:paraId="71EDB9D7" w14:textId="77777777" w:rsidR="007D2B09" w:rsidRDefault="007D2B09"/>
        </w:tc>
      </w:tr>
      <w:tr w:rsidR="007D2B09" w14:paraId="1E037EF5" w14:textId="77777777" w:rsidTr="00E5538B">
        <w:tc>
          <w:tcPr>
            <w:tcW w:w="2880" w:type="dxa"/>
          </w:tcPr>
          <w:p w14:paraId="2AC3FC09" w14:textId="77777777" w:rsidR="007D2B09" w:rsidRDefault="007D2B09"/>
        </w:tc>
        <w:tc>
          <w:tcPr>
            <w:tcW w:w="2880" w:type="dxa"/>
          </w:tcPr>
          <w:p w14:paraId="3BA8A70F" w14:textId="77777777" w:rsidR="007D2B09" w:rsidRDefault="007D2B09"/>
        </w:tc>
        <w:tc>
          <w:tcPr>
            <w:tcW w:w="2880" w:type="dxa"/>
          </w:tcPr>
          <w:p w14:paraId="501DB05B" w14:textId="77777777" w:rsidR="007D2B09" w:rsidRDefault="007D2B09"/>
        </w:tc>
      </w:tr>
      <w:tr w:rsidR="007D2B09" w14:paraId="5F1B8079" w14:textId="77777777" w:rsidTr="00E5538B">
        <w:tc>
          <w:tcPr>
            <w:tcW w:w="2880" w:type="dxa"/>
          </w:tcPr>
          <w:p w14:paraId="072A4610" w14:textId="77777777" w:rsidR="007D2B09" w:rsidRDefault="007D2B09"/>
        </w:tc>
        <w:tc>
          <w:tcPr>
            <w:tcW w:w="2880" w:type="dxa"/>
          </w:tcPr>
          <w:p w14:paraId="7BCE8B1B" w14:textId="77777777" w:rsidR="007D2B09" w:rsidRDefault="007D2B09"/>
        </w:tc>
        <w:tc>
          <w:tcPr>
            <w:tcW w:w="2880" w:type="dxa"/>
          </w:tcPr>
          <w:p w14:paraId="3DBB8CF6" w14:textId="77777777" w:rsidR="007D2B09" w:rsidRDefault="007D2B09"/>
        </w:tc>
      </w:tr>
      <w:tr w:rsidR="007D2B09" w14:paraId="5E1F7DB8" w14:textId="77777777" w:rsidTr="00E5538B">
        <w:tc>
          <w:tcPr>
            <w:tcW w:w="2880" w:type="dxa"/>
          </w:tcPr>
          <w:p w14:paraId="3D1C8A42" w14:textId="77777777" w:rsidR="007D2B09" w:rsidRDefault="007D2B09"/>
        </w:tc>
        <w:tc>
          <w:tcPr>
            <w:tcW w:w="2880" w:type="dxa"/>
          </w:tcPr>
          <w:p w14:paraId="0AF0D9D3" w14:textId="77777777" w:rsidR="007D2B09" w:rsidRDefault="007D2B09"/>
        </w:tc>
        <w:tc>
          <w:tcPr>
            <w:tcW w:w="2880" w:type="dxa"/>
          </w:tcPr>
          <w:p w14:paraId="54E130F1" w14:textId="77777777" w:rsidR="007D2B09" w:rsidRDefault="007D2B09"/>
        </w:tc>
      </w:tr>
      <w:tr w:rsidR="007D2B09" w14:paraId="504E872B" w14:textId="77777777" w:rsidTr="00E5538B">
        <w:tc>
          <w:tcPr>
            <w:tcW w:w="2880" w:type="dxa"/>
          </w:tcPr>
          <w:p w14:paraId="7926D275" w14:textId="77777777" w:rsidR="007D2B09" w:rsidRDefault="007D2B09"/>
        </w:tc>
        <w:tc>
          <w:tcPr>
            <w:tcW w:w="2880" w:type="dxa"/>
          </w:tcPr>
          <w:p w14:paraId="6164D1CE" w14:textId="77777777" w:rsidR="007D2B09" w:rsidRDefault="007D2B09"/>
        </w:tc>
        <w:tc>
          <w:tcPr>
            <w:tcW w:w="2880" w:type="dxa"/>
          </w:tcPr>
          <w:p w14:paraId="73D1BD0D" w14:textId="77777777" w:rsidR="007D2B09" w:rsidRDefault="007D2B09"/>
        </w:tc>
      </w:tr>
      <w:tr w:rsidR="007D2B09" w14:paraId="57F34D1F" w14:textId="77777777" w:rsidTr="00E5538B">
        <w:tc>
          <w:tcPr>
            <w:tcW w:w="2880" w:type="dxa"/>
          </w:tcPr>
          <w:p w14:paraId="6FA468BD" w14:textId="77777777" w:rsidR="007D2B09" w:rsidRDefault="007D2B09"/>
        </w:tc>
        <w:tc>
          <w:tcPr>
            <w:tcW w:w="2880" w:type="dxa"/>
          </w:tcPr>
          <w:p w14:paraId="11531EFD" w14:textId="77777777" w:rsidR="007D2B09" w:rsidRDefault="007D2B09"/>
        </w:tc>
        <w:tc>
          <w:tcPr>
            <w:tcW w:w="2880" w:type="dxa"/>
          </w:tcPr>
          <w:p w14:paraId="3CD87AFF" w14:textId="77777777" w:rsidR="007D2B09" w:rsidRDefault="007D2B09"/>
        </w:tc>
      </w:tr>
      <w:tr w:rsidR="007D2B09" w14:paraId="75D70622" w14:textId="77777777" w:rsidTr="00E5538B">
        <w:tc>
          <w:tcPr>
            <w:tcW w:w="2880" w:type="dxa"/>
          </w:tcPr>
          <w:p w14:paraId="2BE278DA" w14:textId="77777777" w:rsidR="007D2B09" w:rsidRDefault="007D2B09"/>
        </w:tc>
        <w:tc>
          <w:tcPr>
            <w:tcW w:w="2880" w:type="dxa"/>
          </w:tcPr>
          <w:p w14:paraId="2A430DD3" w14:textId="77777777" w:rsidR="007D2B09" w:rsidRDefault="007D2B09"/>
        </w:tc>
        <w:tc>
          <w:tcPr>
            <w:tcW w:w="2880" w:type="dxa"/>
          </w:tcPr>
          <w:p w14:paraId="69762E31" w14:textId="77777777" w:rsidR="007D2B09" w:rsidRDefault="007D2B09"/>
        </w:tc>
      </w:tr>
      <w:tr w:rsidR="007D2B09" w14:paraId="6A7738A8" w14:textId="77777777" w:rsidTr="00E5538B">
        <w:tc>
          <w:tcPr>
            <w:tcW w:w="2880" w:type="dxa"/>
          </w:tcPr>
          <w:p w14:paraId="55133B9D" w14:textId="77777777" w:rsidR="007D2B09" w:rsidRDefault="007D2B09"/>
        </w:tc>
        <w:tc>
          <w:tcPr>
            <w:tcW w:w="2880" w:type="dxa"/>
          </w:tcPr>
          <w:p w14:paraId="5DE2DA36" w14:textId="77777777" w:rsidR="007D2B09" w:rsidRDefault="007D2B09"/>
        </w:tc>
        <w:tc>
          <w:tcPr>
            <w:tcW w:w="2880" w:type="dxa"/>
          </w:tcPr>
          <w:p w14:paraId="62DA4433" w14:textId="77777777" w:rsidR="007D2B09" w:rsidRDefault="007D2B09"/>
        </w:tc>
      </w:tr>
      <w:tr w:rsidR="007D2B09" w14:paraId="7871CA4E" w14:textId="77777777" w:rsidTr="00E5538B">
        <w:tc>
          <w:tcPr>
            <w:tcW w:w="2880" w:type="dxa"/>
          </w:tcPr>
          <w:p w14:paraId="7AC586F4" w14:textId="77777777" w:rsidR="007D2B09" w:rsidRDefault="007D2B09"/>
        </w:tc>
        <w:tc>
          <w:tcPr>
            <w:tcW w:w="2880" w:type="dxa"/>
          </w:tcPr>
          <w:p w14:paraId="06D73D7F" w14:textId="77777777" w:rsidR="007D2B09" w:rsidRDefault="007D2B09"/>
        </w:tc>
        <w:tc>
          <w:tcPr>
            <w:tcW w:w="2880" w:type="dxa"/>
          </w:tcPr>
          <w:p w14:paraId="0A5EF88C" w14:textId="77777777" w:rsidR="007D2B09" w:rsidRDefault="007D2B09"/>
        </w:tc>
      </w:tr>
      <w:tr w:rsidR="007D2B09" w14:paraId="0F56D55C" w14:textId="77777777" w:rsidTr="00E5538B">
        <w:tc>
          <w:tcPr>
            <w:tcW w:w="2880" w:type="dxa"/>
          </w:tcPr>
          <w:p w14:paraId="406AFC0F" w14:textId="77777777" w:rsidR="007D2B09" w:rsidRDefault="007D2B09"/>
        </w:tc>
        <w:tc>
          <w:tcPr>
            <w:tcW w:w="2880" w:type="dxa"/>
          </w:tcPr>
          <w:p w14:paraId="6354B0AD" w14:textId="77777777" w:rsidR="007D2B09" w:rsidRDefault="007D2B09"/>
        </w:tc>
        <w:tc>
          <w:tcPr>
            <w:tcW w:w="2880" w:type="dxa"/>
          </w:tcPr>
          <w:p w14:paraId="430AC5E6" w14:textId="77777777" w:rsidR="007D2B09" w:rsidRDefault="007D2B09"/>
        </w:tc>
      </w:tr>
      <w:tr w:rsidR="007D2B09" w14:paraId="1127641A" w14:textId="77777777" w:rsidTr="00E5538B">
        <w:tc>
          <w:tcPr>
            <w:tcW w:w="2880" w:type="dxa"/>
          </w:tcPr>
          <w:p w14:paraId="1143E4DE" w14:textId="77777777" w:rsidR="007D2B09" w:rsidRDefault="007D2B09"/>
        </w:tc>
        <w:tc>
          <w:tcPr>
            <w:tcW w:w="2880" w:type="dxa"/>
          </w:tcPr>
          <w:p w14:paraId="74AFE632" w14:textId="77777777" w:rsidR="007D2B09" w:rsidRDefault="007D2B09"/>
        </w:tc>
        <w:tc>
          <w:tcPr>
            <w:tcW w:w="2880" w:type="dxa"/>
          </w:tcPr>
          <w:p w14:paraId="1B1F0C4B" w14:textId="77777777" w:rsidR="007D2B09" w:rsidRDefault="007D2B09"/>
        </w:tc>
      </w:tr>
      <w:tr w:rsidR="007D2B09" w14:paraId="50EEDBDC" w14:textId="77777777" w:rsidTr="00E5538B">
        <w:tc>
          <w:tcPr>
            <w:tcW w:w="2880" w:type="dxa"/>
          </w:tcPr>
          <w:p w14:paraId="2F37FE88" w14:textId="77777777" w:rsidR="007D2B09" w:rsidRDefault="007D2B09"/>
        </w:tc>
        <w:tc>
          <w:tcPr>
            <w:tcW w:w="2880" w:type="dxa"/>
          </w:tcPr>
          <w:p w14:paraId="122C6D05" w14:textId="77777777" w:rsidR="007D2B09" w:rsidRDefault="007D2B09"/>
        </w:tc>
        <w:tc>
          <w:tcPr>
            <w:tcW w:w="2880" w:type="dxa"/>
          </w:tcPr>
          <w:p w14:paraId="4D5F027A" w14:textId="77777777" w:rsidR="007D2B09" w:rsidRDefault="007D2B09"/>
        </w:tc>
      </w:tr>
      <w:tr w:rsidR="007D2B09" w14:paraId="250A0D91" w14:textId="77777777" w:rsidTr="00E5538B">
        <w:tc>
          <w:tcPr>
            <w:tcW w:w="2880" w:type="dxa"/>
          </w:tcPr>
          <w:p w14:paraId="76756315" w14:textId="77777777" w:rsidR="007D2B09" w:rsidRDefault="007D2B09"/>
        </w:tc>
        <w:tc>
          <w:tcPr>
            <w:tcW w:w="2880" w:type="dxa"/>
          </w:tcPr>
          <w:p w14:paraId="10670681" w14:textId="77777777" w:rsidR="007D2B09" w:rsidRDefault="007D2B09"/>
        </w:tc>
        <w:tc>
          <w:tcPr>
            <w:tcW w:w="2880" w:type="dxa"/>
          </w:tcPr>
          <w:p w14:paraId="5B714FAA" w14:textId="77777777" w:rsidR="007D2B09" w:rsidRDefault="007D2B09"/>
        </w:tc>
      </w:tr>
      <w:tr w:rsidR="007D2B09" w14:paraId="46397DED" w14:textId="77777777" w:rsidTr="00E5538B">
        <w:tc>
          <w:tcPr>
            <w:tcW w:w="2880" w:type="dxa"/>
          </w:tcPr>
          <w:p w14:paraId="0DB7413B" w14:textId="77777777" w:rsidR="007D2B09" w:rsidRDefault="007D2B09"/>
        </w:tc>
        <w:tc>
          <w:tcPr>
            <w:tcW w:w="2880" w:type="dxa"/>
          </w:tcPr>
          <w:p w14:paraId="4A4E27D6" w14:textId="77777777" w:rsidR="007D2B09" w:rsidRDefault="007D2B09"/>
        </w:tc>
        <w:tc>
          <w:tcPr>
            <w:tcW w:w="2880" w:type="dxa"/>
          </w:tcPr>
          <w:p w14:paraId="335B0772" w14:textId="77777777" w:rsidR="007D2B09" w:rsidRDefault="007D2B09"/>
        </w:tc>
      </w:tr>
      <w:tr w:rsidR="007D2B09" w14:paraId="5ADA7DEB" w14:textId="77777777" w:rsidTr="00E5538B">
        <w:tc>
          <w:tcPr>
            <w:tcW w:w="2880" w:type="dxa"/>
          </w:tcPr>
          <w:p w14:paraId="26A0BAF3" w14:textId="77777777" w:rsidR="007D2B09" w:rsidRDefault="007D2B09"/>
        </w:tc>
        <w:tc>
          <w:tcPr>
            <w:tcW w:w="2880" w:type="dxa"/>
          </w:tcPr>
          <w:p w14:paraId="7F30CB8C" w14:textId="77777777" w:rsidR="007D2B09" w:rsidRDefault="007D2B09"/>
        </w:tc>
        <w:tc>
          <w:tcPr>
            <w:tcW w:w="2880" w:type="dxa"/>
          </w:tcPr>
          <w:p w14:paraId="0DFDC0CF" w14:textId="77777777" w:rsidR="007D2B09" w:rsidRDefault="007D2B09"/>
        </w:tc>
      </w:tr>
      <w:tr w:rsidR="007D2B09" w14:paraId="275952C5" w14:textId="77777777" w:rsidTr="00E5538B">
        <w:tc>
          <w:tcPr>
            <w:tcW w:w="2880" w:type="dxa"/>
          </w:tcPr>
          <w:p w14:paraId="0B1D8D78" w14:textId="77777777" w:rsidR="007D2B09" w:rsidRDefault="007D2B09"/>
        </w:tc>
        <w:tc>
          <w:tcPr>
            <w:tcW w:w="2880" w:type="dxa"/>
          </w:tcPr>
          <w:p w14:paraId="07C8FA0E" w14:textId="77777777" w:rsidR="007D2B09" w:rsidRDefault="007D2B09"/>
        </w:tc>
        <w:tc>
          <w:tcPr>
            <w:tcW w:w="2880" w:type="dxa"/>
          </w:tcPr>
          <w:p w14:paraId="442DAD2C" w14:textId="77777777" w:rsidR="007D2B09" w:rsidRDefault="007D2B09"/>
        </w:tc>
      </w:tr>
      <w:tr w:rsidR="007D2B09" w14:paraId="77CE7712" w14:textId="77777777" w:rsidTr="00E5538B">
        <w:tc>
          <w:tcPr>
            <w:tcW w:w="2880" w:type="dxa"/>
          </w:tcPr>
          <w:p w14:paraId="28C9049E" w14:textId="77777777" w:rsidR="007D2B09" w:rsidRDefault="007D2B09"/>
        </w:tc>
        <w:tc>
          <w:tcPr>
            <w:tcW w:w="2880" w:type="dxa"/>
          </w:tcPr>
          <w:p w14:paraId="42C2EBF4" w14:textId="77777777" w:rsidR="007D2B09" w:rsidRDefault="007D2B09"/>
        </w:tc>
        <w:tc>
          <w:tcPr>
            <w:tcW w:w="2880" w:type="dxa"/>
          </w:tcPr>
          <w:p w14:paraId="4AE2BF37" w14:textId="77777777" w:rsidR="007D2B09" w:rsidRDefault="007D2B09"/>
        </w:tc>
      </w:tr>
      <w:tr w:rsidR="007D2B09" w14:paraId="2B2701B2" w14:textId="77777777" w:rsidTr="00E5538B">
        <w:tc>
          <w:tcPr>
            <w:tcW w:w="2880" w:type="dxa"/>
          </w:tcPr>
          <w:p w14:paraId="46BAE26D" w14:textId="77777777" w:rsidR="007D2B09" w:rsidRDefault="007D2B09"/>
        </w:tc>
        <w:tc>
          <w:tcPr>
            <w:tcW w:w="2880" w:type="dxa"/>
          </w:tcPr>
          <w:p w14:paraId="0A8D573A" w14:textId="77777777" w:rsidR="007D2B09" w:rsidRDefault="007D2B09"/>
        </w:tc>
        <w:tc>
          <w:tcPr>
            <w:tcW w:w="2880" w:type="dxa"/>
          </w:tcPr>
          <w:p w14:paraId="6B580790" w14:textId="77777777" w:rsidR="007D2B09" w:rsidRDefault="007D2B09"/>
        </w:tc>
      </w:tr>
      <w:tr w:rsidR="007D2B09" w14:paraId="60B0A0CE" w14:textId="77777777" w:rsidTr="00E5538B">
        <w:tc>
          <w:tcPr>
            <w:tcW w:w="2880" w:type="dxa"/>
          </w:tcPr>
          <w:p w14:paraId="1278D02D" w14:textId="77777777" w:rsidR="007D2B09" w:rsidRDefault="007D2B09"/>
        </w:tc>
        <w:tc>
          <w:tcPr>
            <w:tcW w:w="2880" w:type="dxa"/>
          </w:tcPr>
          <w:p w14:paraId="3FD6FEE7" w14:textId="77777777" w:rsidR="007D2B09" w:rsidRDefault="007D2B09"/>
        </w:tc>
        <w:tc>
          <w:tcPr>
            <w:tcW w:w="2880" w:type="dxa"/>
          </w:tcPr>
          <w:p w14:paraId="35FDB25E" w14:textId="77777777" w:rsidR="007D2B09" w:rsidRDefault="007D2B09"/>
        </w:tc>
      </w:tr>
    </w:tbl>
    <w:p w14:paraId="37B4109C" w14:textId="77777777" w:rsidR="005C1AEE" w:rsidRDefault="005C1AEE" w:rsidP="00E5538B"/>
    <w:sectPr w:rsidR="005C1AEE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B578" w14:textId="77777777" w:rsidR="005C1AEE" w:rsidRDefault="005C1AEE" w:rsidP="00E5538B">
      <w:pPr>
        <w:spacing w:after="0" w:line="240" w:lineRule="auto"/>
      </w:pPr>
      <w:r>
        <w:separator/>
      </w:r>
    </w:p>
  </w:endnote>
  <w:endnote w:type="continuationSeparator" w:id="0">
    <w:p w14:paraId="797F861C" w14:textId="77777777" w:rsidR="005C1AEE" w:rsidRDefault="005C1AEE" w:rsidP="00E5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9723" w14:textId="77777777" w:rsidR="005C1AEE" w:rsidRDefault="005C1AEE" w:rsidP="00E5538B">
      <w:pPr>
        <w:spacing w:after="0" w:line="240" w:lineRule="auto"/>
      </w:pPr>
      <w:r>
        <w:separator/>
      </w:r>
    </w:p>
  </w:footnote>
  <w:footnote w:type="continuationSeparator" w:id="0">
    <w:p w14:paraId="52B2454D" w14:textId="77777777" w:rsidR="005C1AEE" w:rsidRDefault="005C1AEE" w:rsidP="00E5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6ECA" w14:textId="0287E142" w:rsidR="00E5538B" w:rsidRDefault="00E5538B" w:rsidP="00E5538B">
    <w:pPr>
      <w:pStyle w:val="Header"/>
      <w:jc w:val="center"/>
    </w:pPr>
    <w:r w:rsidRPr="00E5538B">
      <w:rPr>
        <w:rFonts w:ascii="Aptos" w:eastAsia="Times New Roman" w:hAnsi="Aptos" w:cs="Times New Roman"/>
        <w:noProof/>
        <w:kern w:val="2"/>
        <w:sz w:val="24"/>
        <w:szCs w:val="24"/>
        <w:lang w:val="en-GB" w:eastAsia="en-GB"/>
        <w14:ligatures w14:val="standardContextual"/>
      </w:rPr>
      <w:drawing>
        <wp:inline distT="0" distB="0" distL="0" distR="0" wp14:anchorId="5E9C8918" wp14:editId="36444A24">
          <wp:extent cx="1304925" cy="853492"/>
          <wp:effectExtent l="0" t="0" r="0" b="3810"/>
          <wp:docPr id="464144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44632" name="Picture 464144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333" cy="874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7F8CE" w14:textId="77777777" w:rsidR="00E5538B" w:rsidRDefault="00E5538B" w:rsidP="00E55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221871">
    <w:abstractNumId w:val="8"/>
  </w:num>
  <w:num w:numId="2" w16cid:durableId="1920212295">
    <w:abstractNumId w:val="6"/>
  </w:num>
  <w:num w:numId="3" w16cid:durableId="1682000990">
    <w:abstractNumId w:val="5"/>
  </w:num>
  <w:num w:numId="4" w16cid:durableId="1654136324">
    <w:abstractNumId w:val="4"/>
  </w:num>
  <w:num w:numId="5" w16cid:durableId="239798900">
    <w:abstractNumId w:val="7"/>
  </w:num>
  <w:num w:numId="6" w16cid:durableId="1688482689">
    <w:abstractNumId w:val="3"/>
  </w:num>
  <w:num w:numId="7" w16cid:durableId="1462573483">
    <w:abstractNumId w:val="2"/>
  </w:num>
  <w:num w:numId="8" w16cid:durableId="1495023215">
    <w:abstractNumId w:val="1"/>
  </w:num>
  <w:num w:numId="9" w16cid:durableId="302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73F1"/>
    <w:rsid w:val="005C1AEE"/>
    <w:rsid w:val="00672336"/>
    <w:rsid w:val="007D2B09"/>
    <w:rsid w:val="008F121D"/>
    <w:rsid w:val="00AA1D8D"/>
    <w:rsid w:val="00B47730"/>
    <w:rsid w:val="00CB0664"/>
    <w:rsid w:val="00E5538B"/>
    <w:rsid w:val="00EC37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3FA69"/>
  <w14:defaultImageDpi w14:val="300"/>
  <w15:docId w15:val="{EC2F3D32-180B-4157-8A74-35892CA1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7a2c36836484016beb550f1994bee37 xmlns="2630dbf1-9670-49a5-93a6-011babee3226">
      <Terms xmlns="http://schemas.microsoft.com/office/infopath/2007/PartnerControls"/>
    </o7a2c36836484016beb550f1994bee37>
    <Key_x0020_Stage xmlns="2630dbf1-9670-49a5-93a6-011babee3226" xsi:nil="true"/>
    <TaxCatchAll xmlns="2630dbf1-9670-49a5-93a6-011babee3226">
      <Value>72</Value>
    </TaxCatchAll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Course_x0020_or_x0020_Event_x0020_Name xmlns="2630dbf1-9670-49a5-93a6-011babee3226">PSA Local Learning Days 2026</Course_x0020_or_x0020_Event_x0020_Name>
    <hc0380b7f9fc4c758faa1e4a9372c295 xmlns="2630dbf1-9670-49a5-93a6-011babee3226">
      <Terms xmlns="http://schemas.microsoft.com/office/infopath/2007/PartnerControls"/>
    </hc0380b7f9fc4c758faa1e4a9372c295>
    <Course_x0020_or_x0020_event_x0020_date xmlns="2630dbf1-9670-49a5-93a6-011babee322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6C9313-186A-4137-A308-0949ED55F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A677E-17B5-47B1-B9E8-66D94435D08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8A8AC8-FE8F-4DF4-AE26-E24D52E894DB}">
  <ds:schemaRefs>
    <ds:schemaRef ds:uri="2630dbf1-9670-49a5-93a6-011babee3226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1683656-3E19-46DE-90DE-8D6654E8C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199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McNicol</cp:lastModifiedBy>
  <cp:revision>2</cp:revision>
  <cp:lastPrinted>2026-01-20T11:18:00Z</cp:lastPrinted>
  <dcterms:created xsi:type="dcterms:W3CDTF">2026-01-20T11:18:00Z</dcterms:created>
  <dcterms:modified xsi:type="dcterms:W3CDTF">2026-01-20T11:18:00Z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i867270ba8bb40a49528324cceec47cf">
    <vt:lpwstr/>
  </property>
  <property fmtid="{D5CDD505-2E9C-101B-9397-08002B2CF9AE}" pid="4" name="Topic">
    <vt:lpwstr/>
  </property>
  <property fmtid="{D5CDD505-2E9C-101B-9397-08002B2CF9AE}" pid="5" name="Academic_x0020_Year">
    <vt:lpwstr>72;#2025 - 2026|7632c18b-f875-42c8-86a1-194f3c5d1563</vt:lpwstr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Document type">
    <vt:lpwstr/>
  </property>
  <property fmtid="{D5CDD505-2E9C-101B-9397-08002B2CF9AE}" pid="9" name="Document_x0020_type">
    <vt:lpwstr/>
  </property>
  <property fmtid="{D5CDD505-2E9C-101B-9397-08002B2CF9AE}" pid="10" name="Academic Year">
    <vt:lpwstr>72;#2025 - 2026|7632c18b-f875-42c8-86a1-194f3c5d1563</vt:lpwstr>
  </property>
  <property fmtid="{D5CDD505-2E9C-101B-9397-08002B2CF9AE}" pid="11" name="Academic_x0020_Year1">
    <vt:lpwstr/>
  </property>
  <property fmtid="{D5CDD505-2E9C-101B-9397-08002B2CF9AE}" pid="12" name="SLC">
    <vt:lpwstr/>
  </property>
  <property fmtid="{D5CDD505-2E9C-101B-9397-08002B2CF9AE}" pid="13" name="lcf76f155ced4ddcb4097134ff3c332f">
    <vt:lpwstr/>
  </property>
  <property fmtid="{D5CDD505-2E9C-101B-9397-08002B2CF9AE}" pid="14" name="Academic Year1">
    <vt:lpwstr/>
  </property>
  <property fmtid="{D5CDD505-2E9C-101B-9397-08002B2CF9AE}" pid="15" name="docLang">
    <vt:lpwstr>en</vt:lpwstr>
  </property>
</Properties>
</file>